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EE87" w14:textId="77777777" w:rsidR="00331D54" w:rsidRDefault="00AA2EAE">
      <w:pPr>
        <w:pStyle w:val="Heading1"/>
      </w:pPr>
      <w:r>
        <w:t>Founding Friends of Cairo House (Alphabetized)</w:t>
      </w:r>
    </w:p>
    <w:p w14:paraId="2A3B5B9B" w14:textId="77777777" w:rsidR="00331D54" w:rsidRDefault="00AA2EAE">
      <w:r>
        <w:t>Adam Sabra</w:t>
      </w:r>
    </w:p>
    <w:p w14:paraId="42360361" w14:textId="77777777" w:rsidR="00331D54" w:rsidRDefault="00AA2EAE">
      <w:r>
        <w:t>Adina Savin</w:t>
      </w:r>
    </w:p>
    <w:p w14:paraId="2D2C8851" w14:textId="77777777" w:rsidR="00331D54" w:rsidRDefault="00AA2EAE">
      <w:r>
        <w:t>Ahmed Abou-Sayed</w:t>
      </w:r>
    </w:p>
    <w:p w14:paraId="20764A5E" w14:textId="77777777" w:rsidR="00331D54" w:rsidRDefault="00AA2EAE">
      <w:r>
        <w:t>Alvin and Barbara Berens</w:t>
      </w:r>
    </w:p>
    <w:p w14:paraId="750FC1CD" w14:textId="77777777" w:rsidR="00331D54" w:rsidRDefault="00AA2EAE">
      <w:r>
        <w:t>Andrew H. Gordon</w:t>
      </w:r>
    </w:p>
    <w:p w14:paraId="788AC483" w14:textId="77777777" w:rsidR="00331D54" w:rsidRDefault="00AA2EAE">
      <w:r>
        <w:t>Ann R. Williams</w:t>
      </w:r>
    </w:p>
    <w:p w14:paraId="7EA1DD48" w14:textId="77777777" w:rsidR="00331D54" w:rsidRDefault="00AA2EAE">
      <w:r>
        <w:t>Betsy M. Bryan</w:t>
      </w:r>
    </w:p>
    <w:p w14:paraId="46DF32E6" w14:textId="6A2F6FC9" w:rsidR="00AA2EAE" w:rsidRDefault="00AA2EAE">
      <w:r>
        <w:t>Beverly Hamilton</w:t>
      </w:r>
    </w:p>
    <w:p w14:paraId="22B31190" w14:textId="77777777" w:rsidR="00331D54" w:rsidRDefault="00AA2EAE">
      <w:r>
        <w:t>Bonnie M. Sampsell</w:t>
      </w:r>
    </w:p>
    <w:p w14:paraId="4AB58546" w14:textId="77777777" w:rsidR="00331D54" w:rsidRDefault="00AA2EAE">
      <w:r>
        <w:t>Christopher G. Townsend</w:t>
      </w:r>
    </w:p>
    <w:p w14:paraId="30C69E9B" w14:textId="77777777" w:rsidR="00331D54" w:rsidRDefault="00AA2EAE">
      <w:r>
        <w:t>Craig Osborne</w:t>
      </w:r>
    </w:p>
    <w:p w14:paraId="4EBF616C" w14:textId="77777777" w:rsidR="00331D54" w:rsidRDefault="00AA2EAE">
      <w:r>
        <w:t>Cynthia Walker</w:t>
      </w:r>
    </w:p>
    <w:p w14:paraId="1F094028" w14:textId="77777777" w:rsidR="00331D54" w:rsidRDefault="00AA2EAE">
      <w:r>
        <w:t xml:space="preserve">David and </w:t>
      </w:r>
      <w:r>
        <w:t>Gretchen Welch</w:t>
      </w:r>
    </w:p>
    <w:p w14:paraId="40EF02CB" w14:textId="77777777" w:rsidR="00331D54" w:rsidRDefault="00AA2EAE">
      <w:r>
        <w:t>Denise Doxey</w:t>
      </w:r>
    </w:p>
    <w:p w14:paraId="2C4AEB6E" w14:textId="77777777" w:rsidR="00331D54" w:rsidRDefault="00AA2EAE">
      <w:r>
        <w:t>Donald P. Ryan in Memory of Maurice &amp; Lois Schwartz</w:t>
      </w:r>
    </w:p>
    <w:p w14:paraId="5136B1F4" w14:textId="77777777" w:rsidR="00331D54" w:rsidRDefault="00AA2EAE">
      <w:r>
        <w:t>Elaine Godwin</w:t>
      </w:r>
    </w:p>
    <w:p w14:paraId="3A55B30F" w14:textId="77777777" w:rsidR="00331D54" w:rsidRDefault="00AA2EAE">
      <w:r>
        <w:t>Elizabeth J. Walker</w:t>
      </w:r>
    </w:p>
    <w:p w14:paraId="04C322FD" w14:textId="77777777" w:rsidR="00331D54" w:rsidRDefault="00AA2EAE">
      <w:r>
        <w:t>Elizabeth S. Bolman</w:t>
      </w:r>
    </w:p>
    <w:p w14:paraId="4D2203E6" w14:textId="77777777" w:rsidR="00331D54" w:rsidRDefault="00AA2EAE">
      <w:r>
        <w:t>Emily Teeter</w:t>
      </w:r>
    </w:p>
    <w:p w14:paraId="2CFC6D0A" w14:textId="77777777" w:rsidR="00331D54" w:rsidRDefault="00AA2EAE">
      <w:r>
        <w:t>Francis J. Ricciardone</w:t>
      </w:r>
    </w:p>
    <w:p w14:paraId="6AEFF458" w14:textId="77777777" w:rsidR="00331D54" w:rsidRDefault="00AA2EAE">
      <w:r>
        <w:t>Fred H. Lawson</w:t>
      </w:r>
    </w:p>
    <w:p w14:paraId="127DBA66" w14:textId="77777777" w:rsidR="00331D54" w:rsidRDefault="00AA2EAE">
      <w:r>
        <w:t>Gawaher GalalEldin Atif</w:t>
      </w:r>
    </w:p>
    <w:p w14:paraId="7C649A37" w14:textId="77777777" w:rsidR="00331D54" w:rsidRDefault="00AA2EAE">
      <w:r>
        <w:t>Grier H. Merwin</w:t>
      </w:r>
    </w:p>
    <w:p w14:paraId="3A7D34E7" w14:textId="77777777" w:rsidR="00331D54" w:rsidRDefault="00AA2EAE">
      <w:r>
        <w:t>Hisham A. Fahmy</w:t>
      </w:r>
    </w:p>
    <w:p w14:paraId="706364BF" w14:textId="77777777" w:rsidR="00331D54" w:rsidRDefault="00AA2EAE">
      <w:r>
        <w:lastRenderedPageBreak/>
        <w:t>James Dulak</w:t>
      </w:r>
    </w:p>
    <w:p w14:paraId="301CE3A1" w14:textId="77777777" w:rsidR="00331D54" w:rsidRDefault="00AA2EAE">
      <w:r>
        <w:t>James P. and Susan J Allen</w:t>
      </w:r>
    </w:p>
    <w:p w14:paraId="5F557539" w14:textId="77777777" w:rsidR="00331D54" w:rsidRDefault="00AA2EAE">
      <w:r>
        <w:t>Janet H. Johnson and Donald Whitcomb</w:t>
      </w:r>
    </w:p>
    <w:p w14:paraId="6C7EEE76" w14:textId="77777777" w:rsidR="00331D54" w:rsidRDefault="00AA2EAE">
      <w:r>
        <w:t>John J. Medveckis</w:t>
      </w:r>
    </w:p>
    <w:p w14:paraId="5C8F0E24" w14:textId="77777777" w:rsidR="00331D54" w:rsidRDefault="00AA2EAE">
      <w:r>
        <w:t>Kathryn A. Bard</w:t>
      </w:r>
    </w:p>
    <w:p w14:paraId="771E5CDB" w14:textId="77777777" w:rsidR="00331D54" w:rsidRDefault="00AA2EAE">
      <w:r>
        <w:t>Mahmoud M. Abdallah</w:t>
      </w:r>
    </w:p>
    <w:p w14:paraId="62DD3F55" w14:textId="77777777" w:rsidR="00331D54" w:rsidRDefault="00AA2EAE">
      <w:r>
        <w:t>Marjorie Fisher</w:t>
      </w:r>
    </w:p>
    <w:p w14:paraId="5CD390CB" w14:textId="77777777" w:rsidR="00331D54" w:rsidRDefault="00AA2EAE">
      <w:r>
        <w:t>Peter Dorman</w:t>
      </w:r>
    </w:p>
    <w:p w14:paraId="3B66B1AF" w14:textId="77777777" w:rsidR="00331D54" w:rsidRDefault="00AA2EAE">
      <w:r>
        <w:t>Ricardo A. St. Hilaire</w:t>
      </w:r>
    </w:p>
    <w:p w14:paraId="6DBB5CAA" w14:textId="77777777" w:rsidR="00331D54" w:rsidRDefault="00AA2EAE">
      <w:r>
        <w:t>Richard Fazzini and Mary McKercher</w:t>
      </w:r>
    </w:p>
    <w:p w14:paraId="47DEDAA5" w14:textId="77777777" w:rsidR="00331D54" w:rsidRDefault="00AA2EAE">
      <w:r>
        <w:t>Sidney W. and Mary E. Kitchel</w:t>
      </w:r>
    </w:p>
    <w:p w14:paraId="4B76D391" w14:textId="77777777" w:rsidR="00331D54" w:rsidRDefault="00AA2EAE">
      <w:r>
        <w:t xml:space="preserve">Stephanie </w:t>
      </w:r>
      <w:r>
        <w:t>Denkowicz</w:t>
      </w:r>
    </w:p>
    <w:p w14:paraId="289F4389" w14:textId="77777777" w:rsidR="00331D54" w:rsidRDefault="00AA2EAE">
      <w:r>
        <w:t>The Metropolitan Museum of Art</w:t>
      </w:r>
    </w:p>
    <w:p w14:paraId="00EE9ACB" w14:textId="77777777" w:rsidR="00331D54" w:rsidRDefault="00AA2EAE">
      <w:r>
        <w:t>W. Benson Harer Jr. MD</w:t>
      </w:r>
    </w:p>
    <w:p w14:paraId="5CB4FDD0" w14:textId="77777777" w:rsidR="00331D54" w:rsidRDefault="00AA2EAE">
      <w:r>
        <w:t>William R. Jeffery</w:t>
      </w:r>
    </w:p>
    <w:p w14:paraId="267A0AE1" w14:textId="77777777" w:rsidR="00331D54" w:rsidRDefault="00AA2EAE">
      <w:r>
        <w:t>William and Frances E. Cahill</w:t>
      </w:r>
    </w:p>
    <w:sectPr w:rsidR="00331D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5539265">
    <w:abstractNumId w:val="8"/>
  </w:num>
  <w:num w:numId="2" w16cid:durableId="944728192">
    <w:abstractNumId w:val="6"/>
  </w:num>
  <w:num w:numId="3" w16cid:durableId="348144664">
    <w:abstractNumId w:val="5"/>
  </w:num>
  <w:num w:numId="4" w16cid:durableId="1117993099">
    <w:abstractNumId w:val="4"/>
  </w:num>
  <w:num w:numId="5" w16cid:durableId="591008344">
    <w:abstractNumId w:val="7"/>
  </w:num>
  <w:num w:numId="6" w16cid:durableId="312106222">
    <w:abstractNumId w:val="3"/>
  </w:num>
  <w:num w:numId="7" w16cid:durableId="678310228">
    <w:abstractNumId w:val="2"/>
  </w:num>
  <w:num w:numId="8" w16cid:durableId="241911324">
    <w:abstractNumId w:val="1"/>
  </w:num>
  <w:num w:numId="9" w16cid:durableId="190317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4219"/>
    <w:rsid w:val="0015074B"/>
    <w:rsid w:val="0029639D"/>
    <w:rsid w:val="00326F90"/>
    <w:rsid w:val="00331D54"/>
    <w:rsid w:val="00AA1D8D"/>
    <w:rsid w:val="00AA2EAE"/>
    <w:rsid w:val="00B47730"/>
    <w:rsid w:val="00C7538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0B1EE"/>
  <w14:defaultImageDpi w14:val="300"/>
  <w15:docId w15:val="{098C0F26-9467-46A1-9D03-73A4AC7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Mariam Foum</cp:lastModifiedBy>
  <cp:revision>3</cp:revision>
  <dcterms:created xsi:type="dcterms:W3CDTF">2025-07-31T08:28:00Z</dcterms:created>
  <dcterms:modified xsi:type="dcterms:W3CDTF">2025-07-31T08:37:00Z</dcterms:modified>
  <cp:category/>
</cp:coreProperties>
</file>